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AEB" w:rsidRPr="00D934F8" w:rsidRDefault="00000000" w:rsidP="00D934F8">
      <w:pPr>
        <w:pStyle w:val="1"/>
        <w:jc w:val="center"/>
        <w:rPr>
          <w:lang w:val="ru-RU"/>
        </w:rPr>
      </w:pPr>
      <w:r w:rsidRPr="00D934F8">
        <w:rPr>
          <w:lang w:val="ru-RU"/>
        </w:rPr>
        <w:t xml:space="preserve">Лекция 2. Сетевые основы для </w:t>
      </w:r>
      <w:r>
        <w:t>IoT</w:t>
      </w:r>
      <w:r w:rsidRPr="00D934F8">
        <w:rPr>
          <w:lang w:val="ru-RU"/>
        </w:rPr>
        <w:t xml:space="preserve">: </w:t>
      </w:r>
      <w:r>
        <w:t>NAT</w:t>
      </w:r>
      <w:r w:rsidRPr="00D934F8">
        <w:rPr>
          <w:lang w:val="ru-RU"/>
        </w:rPr>
        <w:t xml:space="preserve">, </w:t>
      </w:r>
      <w:r>
        <w:t>VPN</w:t>
      </w:r>
      <w:r w:rsidRPr="00D934F8">
        <w:rPr>
          <w:lang w:val="ru-RU"/>
        </w:rPr>
        <w:t xml:space="preserve">, </w:t>
      </w:r>
      <w:r>
        <w:t>DNS</w:t>
      </w:r>
      <w:r w:rsidRPr="00D934F8">
        <w:rPr>
          <w:lang w:val="ru-RU"/>
        </w:rPr>
        <w:t xml:space="preserve">, </w:t>
      </w:r>
      <w:r>
        <w:t>TLS</w:t>
      </w:r>
      <w:r w:rsidRPr="00D934F8">
        <w:rPr>
          <w:lang w:val="ru-RU"/>
        </w:rPr>
        <w:t>, сертификаты. Архитектура защищённого канала</w:t>
      </w:r>
    </w:p>
    <w:p w:rsidR="00797AEB" w:rsidRPr="00D934F8" w:rsidRDefault="00000000">
      <w:pPr>
        <w:rPr>
          <w:lang w:val="ru-RU"/>
        </w:rPr>
      </w:pPr>
      <w:r w:rsidRPr="00D934F8">
        <w:rPr>
          <w:b/>
          <w:lang w:val="ru-RU"/>
        </w:rPr>
        <w:t xml:space="preserve">Цель лекции: </w:t>
      </w:r>
      <w:r w:rsidRPr="00D934F8">
        <w:rPr>
          <w:lang w:val="ru-RU"/>
        </w:rPr>
        <w:t xml:space="preserve">разобрать ключевые сетевые механизмы, от которых зависит связь </w:t>
      </w:r>
      <w:r>
        <w:t>IoT</w:t>
      </w:r>
      <w:r w:rsidRPr="00D934F8">
        <w:rPr>
          <w:lang w:val="ru-RU"/>
        </w:rPr>
        <w:t xml:space="preserve">‑устройств и безопасность передачи данных: </w:t>
      </w:r>
      <w:r>
        <w:t>NAT</w:t>
      </w:r>
      <w:r w:rsidRPr="00D934F8">
        <w:rPr>
          <w:lang w:val="ru-RU"/>
        </w:rPr>
        <w:t xml:space="preserve">, </w:t>
      </w:r>
      <w:r>
        <w:t>VPN</w:t>
      </w:r>
      <w:r w:rsidRPr="00D934F8">
        <w:rPr>
          <w:lang w:val="ru-RU"/>
        </w:rPr>
        <w:t xml:space="preserve">, </w:t>
      </w:r>
      <w:r>
        <w:t>DNS</w:t>
      </w:r>
      <w:r w:rsidRPr="00D934F8">
        <w:rPr>
          <w:lang w:val="ru-RU"/>
        </w:rPr>
        <w:t xml:space="preserve">, </w:t>
      </w:r>
      <w:r>
        <w:t>TLS</w:t>
      </w:r>
      <w:r w:rsidRPr="00D934F8">
        <w:rPr>
          <w:lang w:val="ru-RU"/>
        </w:rPr>
        <w:t xml:space="preserve"> и инфраструктура сертификатов (</w:t>
      </w:r>
      <w:r>
        <w:t>PKI</w:t>
      </w:r>
      <w:r w:rsidRPr="00D934F8">
        <w:rPr>
          <w:lang w:val="ru-RU"/>
        </w:rPr>
        <w:t>), а также собрать типовую архитектуру защищённого канала для телеметрии и команд управления.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1. Контекст </w:t>
      </w:r>
      <w:r>
        <w:t>IoT</w:t>
      </w:r>
      <w:r w:rsidRPr="00D934F8">
        <w:rPr>
          <w:lang w:val="ru-RU"/>
        </w:rPr>
        <w:t>‑сетей</w:t>
      </w:r>
    </w:p>
    <w:p w:rsidR="00797AEB" w:rsidRPr="00D934F8" w:rsidRDefault="00000000">
      <w:pPr>
        <w:rPr>
          <w:lang w:val="ru-RU"/>
        </w:rPr>
      </w:pPr>
      <w:r>
        <w:t>IoT</w:t>
      </w:r>
      <w:r w:rsidRPr="00D934F8">
        <w:rPr>
          <w:lang w:val="ru-RU"/>
        </w:rPr>
        <w:t>‑системы отличаются от “обычных” ИТ‑систем тем, что устройства часто находятся:</w:t>
      </w:r>
      <w:r w:rsidRPr="00D934F8">
        <w:rPr>
          <w:lang w:val="ru-RU"/>
        </w:rPr>
        <w:br/>
        <w:t xml:space="preserve">• за </w:t>
      </w:r>
      <w:r>
        <w:t>NAT</w:t>
      </w:r>
      <w:r w:rsidRPr="00D934F8">
        <w:rPr>
          <w:lang w:val="ru-RU"/>
        </w:rPr>
        <w:t xml:space="preserve"> (домашние/офисные роутеры, мобильные сети);</w:t>
      </w:r>
      <w:r w:rsidRPr="00D934F8">
        <w:rPr>
          <w:lang w:val="ru-RU"/>
        </w:rPr>
        <w:br/>
        <w:t>• в изолированных сегментах предприятия (</w:t>
      </w:r>
      <w:r>
        <w:t>OT</w:t>
      </w:r>
      <w:r w:rsidRPr="00D934F8">
        <w:rPr>
          <w:lang w:val="ru-RU"/>
        </w:rPr>
        <w:t>/</w:t>
      </w:r>
      <w:r>
        <w:t>SCADA</w:t>
      </w:r>
      <w:r w:rsidRPr="00D934F8">
        <w:rPr>
          <w:lang w:val="ru-RU"/>
        </w:rPr>
        <w:t>);</w:t>
      </w:r>
      <w:r w:rsidRPr="00D934F8">
        <w:rPr>
          <w:lang w:val="ru-RU"/>
        </w:rPr>
        <w:br/>
        <w:t>• на нестабильных каналах (4</w:t>
      </w:r>
      <w:r>
        <w:t>G</w:t>
      </w:r>
      <w:r w:rsidRPr="00D934F8">
        <w:rPr>
          <w:lang w:val="ru-RU"/>
        </w:rPr>
        <w:t>/5</w:t>
      </w:r>
      <w:r>
        <w:t>G</w:t>
      </w:r>
      <w:r w:rsidRPr="00D934F8">
        <w:rPr>
          <w:lang w:val="ru-RU"/>
        </w:rPr>
        <w:t xml:space="preserve">, </w:t>
      </w:r>
      <w:r>
        <w:t>LoRaWAN</w:t>
      </w:r>
      <w:r w:rsidRPr="00D934F8">
        <w:rPr>
          <w:lang w:val="ru-RU"/>
        </w:rPr>
        <w:t xml:space="preserve">, </w:t>
      </w:r>
      <w:r>
        <w:t>Wi</w:t>
      </w:r>
      <w:r w:rsidRPr="00D934F8">
        <w:rPr>
          <w:lang w:val="ru-RU"/>
        </w:rPr>
        <w:t>‑</w:t>
      </w:r>
      <w:r>
        <w:t>Fi</w:t>
      </w:r>
      <w:r w:rsidRPr="00D934F8">
        <w:rPr>
          <w:lang w:val="ru-RU"/>
        </w:rPr>
        <w:t>);</w:t>
      </w:r>
      <w:r w:rsidRPr="00D934F8">
        <w:rPr>
          <w:lang w:val="ru-RU"/>
        </w:rPr>
        <w:br/>
        <w:t>• с ограниченными ресурсами (</w:t>
      </w:r>
      <w:r>
        <w:t>CPU</w:t>
      </w:r>
      <w:r w:rsidRPr="00D934F8">
        <w:rPr>
          <w:lang w:val="ru-RU"/>
        </w:rPr>
        <w:t>/память/энергия).</w:t>
      </w:r>
      <w:r w:rsidRPr="00D934F8">
        <w:rPr>
          <w:lang w:val="ru-RU"/>
        </w:rPr>
        <w:br/>
        <w:t>Поэтому безопасность строят “слоями”: сегментация сети + защищённый транспорт (</w:t>
      </w:r>
      <w:r>
        <w:t>TLS</w:t>
      </w:r>
      <w:r w:rsidRPr="00D934F8">
        <w:rPr>
          <w:lang w:val="ru-RU"/>
        </w:rPr>
        <w:t>) + идентификация устройства (сертификаты/ключи) + контроль доступа (</w:t>
      </w:r>
      <w:r>
        <w:t>ACL</w:t>
      </w:r>
      <w:r w:rsidRPr="00D934F8">
        <w:rPr>
          <w:lang w:val="ru-RU"/>
        </w:rPr>
        <w:t>/</w:t>
      </w:r>
      <w:r>
        <w:t>RBAC</w:t>
      </w:r>
      <w:r w:rsidRPr="00D934F8">
        <w:rPr>
          <w:lang w:val="ru-RU"/>
        </w:rPr>
        <w:t>) + мониторинг.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2. </w:t>
      </w:r>
      <w:r>
        <w:t>NAT</w:t>
      </w:r>
      <w:r w:rsidRPr="00D934F8">
        <w:rPr>
          <w:lang w:val="ru-RU"/>
        </w:rPr>
        <w:t xml:space="preserve"> в </w:t>
      </w:r>
      <w:r>
        <w:t>IoT</w:t>
      </w:r>
    </w:p>
    <w:p w:rsidR="00797AEB" w:rsidRPr="00D934F8" w:rsidRDefault="00000000">
      <w:pPr>
        <w:rPr>
          <w:lang w:val="ru-RU"/>
        </w:rPr>
      </w:pPr>
      <w:r>
        <w:t>NAT</w:t>
      </w:r>
      <w:r w:rsidRPr="00D934F8">
        <w:rPr>
          <w:lang w:val="ru-RU"/>
        </w:rPr>
        <w:t xml:space="preserve"> (</w:t>
      </w:r>
      <w:r>
        <w:t>Network</w:t>
      </w:r>
      <w:r w:rsidRPr="00D934F8">
        <w:rPr>
          <w:lang w:val="ru-RU"/>
        </w:rPr>
        <w:t xml:space="preserve"> </w:t>
      </w:r>
      <w:r>
        <w:t>Address</w:t>
      </w:r>
      <w:r w:rsidRPr="00D934F8">
        <w:rPr>
          <w:lang w:val="ru-RU"/>
        </w:rPr>
        <w:t xml:space="preserve"> </w:t>
      </w:r>
      <w:r>
        <w:t>Translation</w:t>
      </w:r>
      <w:r w:rsidRPr="00D934F8">
        <w:rPr>
          <w:lang w:val="ru-RU"/>
        </w:rPr>
        <w:t xml:space="preserve">) — преобразование частных </w:t>
      </w:r>
      <w:r>
        <w:t>IP</w:t>
      </w:r>
      <w:r w:rsidRPr="00D934F8">
        <w:rPr>
          <w:lang w:val="ru-RU"/>
        </w:rPr>
        <w:t>‑адресов (например, 192.168.</w:t>
      </w:r>
      <w:r>
        <w:t>x</w:t>
      </w:r>
      <w:r w:rsidRPr="00D934F8">
        <w:rPr>
          <w:lang w:val="ru-RU"/>
        </w:rPr>
        <w:t>.</w:t>
      </w:r>
      <w:r>
        <w:t>x</w:t>
      </w:r>
      <w:r w:rsidRPr="00D934F8">
        <w:rPr>
          <w:lang w:val="ru-RU"/>
        </w:rPr>
        <w:t xml:space="preserve">) в один “внешний” адрес. </w:t>
      </w:r>
      <w:r>
        <w:t>NAT</w:t>
      </w:r>
      <w:r w:rsidRPr="00D934F8">
        <w:rPr>
          <w:lang w:val="ru-RU"/>
        </w:rPr>
        <w:t xml:space="preserve"> экономит публичные </w:t>
      </w:r>
      <w:r>
        <w:t>IPv</w:t>
      </w:r>
      <w:r w:rsidRPr="00D934F8">
        <w:rPr>
          <w:lang w:val="ru-RU"/>
        </w:rPr>
        <w:t xml:space="preserve">4‑адреса и действует как барьер: входящие подключения снаружи к устройствам “за </w:t>
      </w:r>
      <w:r>
        <w:t>NAT</w:t>
      </w:r>
      <w:r w:rsidRPr="00D934F8">
        <w:rPr>
          <w:lang w:val="ru-RU"/>
        </w:rPr>
        <w:t>” по умолчанию невозможны.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2.1 Почему </w:t>
      </w:r>
      <w:r>
        <w:t>NAT</w:t>
      </w:r>
      <w:r w:rsidRPr="00D934F8">
        <w:rPr>
          <w:lang w:val="ru-RU"/>
        </w:rPr>
        <w:t xml:space="preserve"> важен для </w:t>
      </w:r>
      <w:r>
        <w:t>IoT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Большинство датчиков/контроллеров находятся за </w:t>
      </w:r>
      <w:r>
        <w:t>NAT</w:t>
      </w:r>
      <w:r w:rsidRPr="00D934F8">
        <w:rPr>
          <w:lang w:val="ru-RU"/>
        </w:rPr>
        <w:t xml:space="preserve"> и не имеют публичного адреса.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Сервер “из облака” не может напрямую подключиться к устройству (нет маршрута/портов).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Типовая модель </w:t>
      </w:r>
      <w:r>
        <w:t>IoT</w:t>
      </w:r>
      <w:r w:rsidRPr="00D934F8">
        <w:rPr>
          <w:lang w:val="ru-RU"/>
        </w:rPr>
        <w:t xml:space="preserve"> — устройство само инициирует исходящее соединение к брокеру/серверу (</w:t>
      </w:r>
      <w:r>
        <w:t>outbound</w:t>
      </w:r>
      <w:r w:rsidRPr="00D934F8">
        <w:rPr>
          <w:lang w:val="ru-RU"/>
        </w:rPr>
        <w:t>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2.2 Решения проблемы “устройство за </w:t>
      </w:r>
      <w:r>
        <w:t>NAT</w:t>
      </w:r>
      <w:r w:rsidRPr="00D934F8">
        <w:rPr>
          <w:lang w:val="ru-RU"/>
        </w:rPr>
        <w:t>”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Исходящее постоянное соединение: </w:t>
      </w:r>
      <w:r>
        <w:t>MQTT</w:t>
      </w:r>
      <w:r w:rsidRPr="00D934F8">
        <w:rPr>
          <w:lang w:val="ru-RU"/>
        </w:rPr>
        <w:t>/</w:t>
      </w:r>
      <w:r>
        <w:t>HTTPS</w:t>
      </w:r>
      <w:r w:rsidRPr="00D934F8">
        <w:rPr>
          <w:lang w:val="ru-RU"/>
        </w:rPr>
        <w:t>/</w:t>
      </w:r>
      <w:r>
        <w:t>WebSocket</w:t>
      </w:r>
      <w:r w:rsidRPr="00D934F8">
        <w:rPr>
          <w:lang w:val="ru-RU"/>
        </w:rPr>
        <w:t xml:space="preserve"> поверх </w:t>
      </w:r>
      <w:r>
        <w:t>TLS</w:t>
      </w:r>
      <w:r w:rsidRPr="00D934F8">
        <w:rPr>
          <w:lang w:val="ru-RU"/>
        </w:rPr>
        <w:t xml:space="preserve"> (устройство → сервер).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Reverse</w:t>
      </w:r>
      <w:r w:rsidRPr="00D934F8">
        <w:rPr>
          <w:lang w:val="ru-RU"/>
        </w:rPr>
        <w:t xml:space="preserve"> </w:t>
      </w:r>
      <w:r>
        <w:t>tunnel</w:t>
      </w:r>
      <w:r w:rsidRPr="00D934F8">
        <w:rPr>
          <w:lang w:val="ru-RU"/>
        </w:rPr>
        <w:t>: устройство поднимает туннель на сервер (</w:t>
      </w:r>
      <w:r>
        <w:t>SSH</w:t>
      </w:r>
      <w:r w:rsidRPr="00D934F8">
        <w:rPr>
          <w:lang w:val="ru-RU"/>
        </w:rPr>
        <w:t>/</w:t>
      </w:r>
      <w:r>
        <w:t>VPN</w:t>
      </w:r>
      <w:r w:rsidRPr="00D934F8">
        <w:rPr>
          <w:lang w:val="ru-RU"/>
        </w:rPr>
        <w:t>) и держит канал.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lastRenderedPageBreak/>
        <w:t xml:space="preserve">• </w:t>
      </w:r>
      <w:r>
        <w:t>Port</w:t>
      </w:r>
      <w:r w:rsidRPr="00D934F8">
        <w:rPr>
          <w:lang w:val="ru-RU"/>
        </w:rPr>
        <w:t xml:space="preserve"> </w:t>
      </w:r>
      <w:r>
        <w:t>forwarding</w:t>
      </w:r>
      <w:r w:rsidRPr="00D934F8">
        <w:rPr>
          <w:lang w:val="ru-RU"/>
        </w:rPr>
        <w:t xml:space="preserve"> / </w:t>
      </w:r>
      <w:r>
        <w:t>DMZ</w:t>
      </w:r>
      <w:r w:rsidRPr="00D934F8">
        <w:rPr>
          <w:lang w:val="ru-RU"/>
        </w:rPr>
        <w:t xml:space="preserve"> — нежелательно для массовых </w:t>
      </w:r>
      <w:r>
        <w:t>IoT</w:t>
      </w:r>
      <w:r w:rsidRPr="00D934F8">
        <w:rPr>
          <w:lang w:val="ru-RU"/>
        </w:rPr>
        <w:t xml:space="preserve"> (рост атакуемой поверхности).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NAT</w:t>
      </w:r>
      <w:r w:rsidRPr="00D934F8">
        <w:rPr>
          <w:lang w:val="ru-RU"/>
        </w:rPr>
        <w:t xml:space="preserve"> </w:t>
      </w:r>
      <w:r>
        <w:t>traversal</w:t>
      </w:r>
      <w:r w:rsidRPr="00D934F8">
        <w:rPr>
          <w:lang w:val="ru-RU"/>
        </w:rPr>
        <w:t xml:space="preserve"> (</w:t>
      </w:r>
      <w:r>
        <w:t>STUN</w:t>
      </w:r>
      <w:r w:rsidRPr="00D934F8">
        <w:rPr>
          <w:lang w:val="ru-RU"/>
        </w:rPr>
        <w:t>/</w:t>
      </w:r>
      <w:r>
        <w:t>TURN</w:t>
      </w:r>
      <w:r w:rsidRPr="00D934F8">
        <w:rPr>
          <w:lang w:val="ru-RU"/>
        </w:rPr>
        <w:t>/</w:t>
      </w:r>
      <w:r>
        <w:t>ICE</w:t>
      </w:r>
      <w:r w:rsidRPr="00D934F8">
        <w:rPr>
          <w:lang w:val="ru-RU"/>
        </w:rPr>
        <w:t>) — чаще для медиа/</w:t>
      </w:r>
      <w:r>
        <w:t>RTC</w:t>
      </w:r>
      <w:r w:rsidRPr="00D934F8">
        <w:rPr>
          <w:lang w:val="ru-RU"/>
        </w:rPr>
        <w:t xml:space="preserve">, реже для промышленного </w:t>
      </w:r>
      <w:r>
        <w:t>IoT</w:t>
      </w:r>
      <w:r w:rsidRPr="00D934F8">
        <w:rPr>
          <w:lang w:val="ru-RU"/>
        </w:rPr>
        <w:t>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Использование </w:t>
      </w:r>
      <w:r>
        <w:t>IPv</w:t>
      </w:r>
      <w:r w:rsidRPr="00D934F8">
        <w:rPr>
          <w:lang w:val="ru-RU"/>
        </w:rPr>
        <w:t>6 (если доступно) — упрощает адресацию, но не отменяет необходимость защиты.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3. </w:t>
      </w:r>
      <w:r>
        <w:t>VPN</w:t>
      </w:r>
      <w:r w:rsidRPr="00D934F8">
        <w:rPr>
          <w:lang w:val="ru-RU"/>
        </w:rPr>
        <w:t>: защищённый транспорт на уровне сети</w:t>
      </w:r>
    </w:p>
    <w:p w:rsidR="00797AEB" w:rsidRPr="00D934F8" w:rsidRDefault="00000000">
      <w:pPr>
        <w:rPr>
          <w:lang w:val="ru-RU"/>
        </w:rPr>
      </w:pPr>
      <w:r>
        <w:t>VPN</w:t>
      </w:r>
      <w:r w:rsidRPr="00D934F8">
        <w:rPr>
          <w:lang w:val="ru-RU"/>
        </w:rPr>
        <w:t xml:space="preserve"> (</w:t>
      </w:r>
      <w:r>
        <w:t>Virtual</w:t>
      </w:r>
      <w:r w:rsidRPr="00D934F8">
        <w:rPr>
          <w:lang w:val="ru-RU"/>
        </w:rPr>
        <w:t xml:space="preserve"> </w:t>
      </w:r>
      <w:r>
        <w:t>Private</w:t>
      </w:r>
      <w:r w:rsidRPr="00D934F8">
        <w:rPr>
          <w:lang w:val="ru-RU"/>
        </w:rPr>
        <w:t xml:space="preserve"> </w:t>
      </w:r>
      <w:r>
        <w:t>Network</w:t>
      </w:r>
      <w:r w:rsidRPr="00D934F8">
        <w:rPr>
          <w:lang w:val="ru-RU"/>
        </w:rPr>
        <w:t xml:space="preserve">) создаёт шифрованный туннель между сетями или узлами. </w:t>
      </w:r>
      <w:r>
        <w:t>VPN</w:t>
      </w:r>
      <w:r w:rsidRPr="00D934F8">
        <w:rPr>
          <w:lang w:val="ru-RU"/>
        </w:rPr>
        <w:t xml:space="preserve"> удобен для:</w:t>
      </w:r>
      <w:r w:rsidRPr="00D934F8">
        <w:rPr>
          <w:lang w:val="ru-RU"/>
        </w:rPr>
        <w:br/>
        <w:t>• объединения площадок (</w:t>
      </w:r>
      <w:r>
        <w:t>site</w:t>
      </w:r>
      <w:r w:rsidRPr="00D934F8">
        <w:rPr>
          <w:lang w:val="ru-RU"/>
        </w:rPr>
        <w:t>‑</w:t>
      </w:r>
      <w:r>
        <w:t>to</w:t>
      </w:r>
      <w:r w:rsidRPr="00D934F8">
        <w:rPr>
          <w:lang w:val="ru-RU"/>
        </w:rPr>
        <w:t>‑</w:t>
      </w:r>
      <w:r>
        <w:t>site</w:t>
      </w:r>
      <w:r w:rsidRPr="00D934F8">
        <w:rPr>
          <w:lang w:val="ru-RU"/>
        </w:rPr>
        <w:t>);</w:t>
      </w:r>
      <w:r w:rsidRPr="00D934F8">
        <w:rPr>
          <w:lang w:val="ru-RU"/>
        </w:rPr>
        <w:br/>
        <w:t>• удалённого доступа инженеров (</w:t>
      </w:r>
      <w:r>
        <w:t>client</w:t>
      </w:r>
      <w:r w:rsidRPr="00D934F8">
        <w:rPr>
          <w:lang w:val="ru-RU"/>
        </w:rPr>
        <w:t>‑</w:t>
      </w:r>
      <w:r>
        <w:t>to</w:t>
      </w:r>
      <w:r w:rsidRPr="00D934F8">
        <w:rPr>
          <w:lang w:val="ru-RU"/>
        </w:rPr>
        <w:t>‑</w:t>
      </w:r>
      <w:r>
        <w:t>site</w:t>
      </w:r>
      <w:r w:rsidRPr="00D934F8">
        <w:rPr>
          <w:lang w:val="ru-RU"/>
        </w:rPr>
        <w:t>);</w:t>
      </w:r>
      <w:r w:rsidRPr="00D934F8">
        <w:rPr>
          <w:lang w:val="ru-RU"/>
        </w:rPr>
        <w:br/>
        <w:t xml:space="preserve">• доступа к </w:t>
      </w:r>
      <w:r>
        <w:t>on</w:t>
      </w:r>
      <w:r w:rsidRPr="00D934F8">
        <w:rPr>
          <w:lang w:val="ru-RU"/>
        </w:rPr>
        <w:t>‑</w:t>
      </w:r>
      <w:r>
        <w:t>prem</w:t>
      </w:r>
      <w:r w:rsidRPr="00D934F8">
        <w:rPr>
          <w:lang w:val="ru-RU"/>
        </w:rPr>
        <w:t xml:space="preserve"> сервисам из облака (</w:t>
      </w:r>
      <w:r>
        <w:t>hybrid</w:t>
      </w:r>
      <w:r w:rsidRPr="00D934F8">
        <w:rPr>
          <w:lang w:val="ru-RU"/>
        </w:rPr>
        <w:t>).</w:t>
      </w:r>
      <w:r w:rsidRPr="00D934F8">
        <w:rPr>
          <w:lang w:val="ru-RU"/>
        </w:rPr>
        <w:br/>
        <w:t xml:space="preserve">Важно: </w:t>
      </w:r>
      <w:r>
        <w:t>VPN</w:t>
      </w:r>
      <w:r w:rsidRPr="00D934F8">
        <w:rPr>
          <w:lang w:val="ru-RU"/>
        </w:rPr>
        <w:t xml:space="preserve"> — это не замена </w:t>
      </w:r>
      <w:r>
        <w:t>TLS</w:t>
      </w:r>
      <w:r w:rsidRPr="00D934F8">
        <w:rPr>
          <w:lang w:val="ru-RU"/>
        </w:rPr>
        <w:t xml:space="preserve"> для приложений, а дополнительный слой защиты и маршрутизации.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3.1 Типы </w:t>
      </w:r>
      <w:r>
        <w:t>VPN</w:t>
      </w:r>
      <w:r w:rsidRPr="00D934F8">
        <w:rPr>
          <w:lang w:val="ru-RU"/>
        </w:rPr>
        <w:t xml:space="preserve"> и где применяются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Site</w:t>
      </w:r>
      <w:r w:rsidRPr="00D934F8">
        <w:rPr>
          <w:lang w:val="ru-RU"/>
        </w:rPr>
        <w:t>‑</w:t>
      </w:r>
      <w:r>
        <w:t>to</w:t>
      </w:r>
      <w:r w:rsidRPr="00D934F8">
        <w:rPr>
          <w:lang w:val="ru-RU"/>
        </w:rPr>
        <w:t>‑</w:t>
      </w:r>
      <w:r>
        <w:t>site</w:t>
      </w:r>
      <w:r w:rsidRPr="00D934F8">
        <w:rPr>
          <w:lang w:val="ru-RU"/>
        </w:rPr>
        <w:t>: соединяет две сети (завод ↔ дата‑центр/облако) через шлюзы.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Client</w:t>
      </w:r>
      <w:r w:rsidRPr="00D934F8">
        <w:rPr>
          <w:lang w:val="ru-RU"/>
        </w:rPr>
        <w:t>‑</w:t>
      </w:r>
      <w:r>
        <w:t>to</w:t>
      </w:r>
      <w:r w:rsidRPr="00D934F8">
        <w:rPr>
          <w:lang w:val="ru-RU"/>
        </w:rPr>
        <w:t>‑</w:t>
      </w:r>
      <w:r>
        <w:t>site</w:t>
      </w:r>
      <w:r w:rsidRPr="00D934F8">
        <w:rPr>
          <w:lang w:val="ru-RU"/>
        </w:rPr>
        <w:t xml:space="preserve">: ноутбук инженера ↔ сеть предприятия (доступ к </w:t>
      </w:r>
      <w:r>
        <w:t>SCADA</w:t>
      </w:r>
      <w:r w:rsidRPr="00D934F8">
        <w:rPr>
          <w:lang w:val="ru-RU"/>
        </w:rPr>
        <w:t>/</w:t>
      </w:r>
      <w:r>
        <w:t>MES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Device</w:t>
      </w:r>
      <w:r w:rsidRPr="00D934F8">
        <w:rPr>
          <w:lang w:val="ru-RU"/>
        </w:rPr>
        <w:t xml:space="preserve"> </w:t>
      </w:r>
      <w:r>
        <w:t>VPN</w:t>
      </w:r>
      <w:r w:rsidRPr="00D934F8">
        <w:rPr>
          <w:lang w:val="ru-RU"/>
        </w:rPr>
        <w:t>: отдельное устройство ↔ сервер (редко массово, чаще для критичных узлов).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3.2 Практические замечания по </w:t>
      </w:r>
      <w:r>
        <w:t>VPN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VPN</w:t>
      </w:r>
      <w:r w:rsidRPr="00D934F8">
        <w:rPr>
          <w:lang w:val="ru-RU"/>
        </w:rPr>
        <w:t xml:space="preserve"> упрощает маршрутизацию и доступ к закрытым сервисам, но требует администрирования ключей/пользователей.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В </w:t>
      </w:r>
      <w:r>
        <w:t>OT</w:t>
      </w:r>
      <w:r w:rsidRPr="00D934F8">
        <w:rPr>
          <w:lang w:val="ru-RU"/>
        </w:rPr>
        <w:t>‑сегментах используйте принцип “минимальных маршрутов”: доступ только к нужным подсетям/портам.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Для </w:t>
      </w:r>
      <w:r>
        <w:t>IoT</w:t>
      </w:r>
      <w:r w:rsidRPr="00D934F8">
        <w:rPr>
          <w:lang w:val="ru-RU"/>
        </w:rPr>
        <w:t xml:space="preserve">‑телеметрии чаще применяют “устройство → брокер” через </w:t>
      </w:r>
      <w:r>
        <w:t>TLS</w:t>
      </w:r>
      <w:r w:rsidRPr="00D934F8">
        <w:rPr>
          <w:lang w:val="ru-RU"/>
        </w:rPr>
        <w:t xml:space="preserve"> без постоянного </w:t>
      </w:r>
      <w:r>
        <w:t>VPN</w:t>
      </w:r>
      <w:r w:rsidRPr="00D934F8">
        <w:rPr>
          <w:lang w:val="ru-RU"/>
        </w:rPr>
        <w:t xml:space="preserve"> на каждое устройство.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4. </w:t>
      </w:r>
      <w:r>
        <w:t>DNS</w:t>
      </w:r>
      <w:r w:rsidRPr="00D934F8">
        <w:rPr>
          <w:lang w:val="ru-RU"/>
        </w:rPr>
        <w:t>: имена, маршрутизация и безопасность</w:t>
      </w:r>
    </w:p>
    <w:p w:rsidR="00797AEB" w:rsidRPr="00D934F8" w:rsidRDefault="00000000">
      <w:pPr>
        <w:rPr>
          <w:lang w:val="ru-RU"/>
        </w:rPr>
      </w:pPr>
      <w:r>
        <w:t>DNS</w:t>
      </w:r>
      <w:r w:rsidRPr="00D934F8">
        <w:rPr>
          <w:lang w:val="ru-RU"/>
        </w:rPr>
        <w:t xml:space="preserve"> (</w:t>
      </w:r>
      <w:r>
        <w:t>Domain</w:t>
      </w:r>
      <w:r w:rsidRPr="00D934F8">
        <w:rPr>
          <w:lang w:val="ru-RU"/>
        </w:rPr>
        <w:t xml:space="preserve"> </w:t>
      </w:r>
      <w:r>
        <w:t>Name</w:t>
      </w:r>
      <w:r w:rsidRPr="00D934F8">
        <w:rPr>
          <w:lang w:val="ru-RU"/>
        </w:rPr>
        <w:t xml:space="preserve"> </w:t>
      </w:r>
      <w:r>
        <w:t>System</w:t>
      </w:r>
      <w:r w:rsidRPr="00D934F8">
        <w:rPr>
          <w:lang w:val="ru-RU"/>
        </w:rPr>
        <w:t xml:space="preserve">) переводит имя (например, </w:t>
      </w:r>
      <w:r>
        <w:t>iot</w:t>
      </w:r>
      <w:r w:rsidRPr="00D934F8">
        <w:rPr>
          <w:lang w:val="ru-RU"/>
        </w:rPr>
        <w:t>.</w:t>
      </w:r>
      <w:r>
        <w:t>example</w:t>
      </w:r>
      <w:r w:rsidRPr="00D934F8">
        <w:rPr>
          <w:lang w:val="ru-RU"/>
        </w:rPr>
        <w:t>.</w:t>
      </w:r>
      <w:r>
        <w:t>kz</w:t>
      </w:r>
      <w:r w:rsidRPr="00D934F8">
        <w:rPr>
          <w:lang w:val="ru-RU"/>
        </w:rPr>
        <w:t xml:space="preserve">) в </w:t>
      </w:r>
      <w:r>
        <w:t>IP</w:t>
      </w:r>
      <w:r w:rsidRPr="00D934F8">
        <w:rPr>
          <w:lang w:val="ru-RU"/>
        </w:rPr>
        <w:t xml:space="preserve">‑адрес. Для </w:t>
      </w:r>
      <w:r>
        <w:t>IoT</w:t>
      </w:r>
      <w:r w:rsidRPr="00D934F8">
        <w:rPr>
          <w:lang w:val="ru-RU"/>
        </w:rPr>
        <w:t xml:space="preserve"> </w:t>
      </w:r>
      <w:r>
        <w:t>DNS</w:t>
      </w:r>
      <w:r w:rsidRPr="00D934F8">
        <w:rPr>
          <w:lang w:val="ru-RU"/>
        </w:rPr>
        <w:t xml:space="preserve"> важен, потому что:</w:t>
      </w:r>
      <w:r w:rsidRPr="00D934F8">
        <w:rPr>
          <w:lang w:val="ru-RU"/>
        </w:rPr>
        <w:br/>
        <w:t xml:space="preserve">• </w:t>
      </w:r>
      <w:r>
        <w:t>IP</w:t>
      </w:r>
      <w:r w:rsidRPr="00D934F8">
        <w:rPr>
          <w:lang w:val="ru-RU"/>
        </w:rPr>
        <w:t xml:space="preserve"> серверов может меняться (балансировка, миграция в облако);</w:t>
      </w:r>
      <w:r w:rsidRPr="00D934F8">
        <w:rPr>
          <w:lang w:val="ru-RU"/>
        </w:rPr>
        <w:br/>
        <w:t>• устройство должно знать, куда подключаться;</w:t>
      </w:r>
      <w:r w:rsidRPr="00D934F8">
        <w:rPr>
          <w:lang w:val="ru-RU"/>
        </w:rPr>
        <w:br/>
        <w:t xml:space="preserve">• правильная конфигурация </w:t>
      </w:r>
      <w:r>
        <w:t>DNS</w:t>
      </w:r>
      <w:r w:rsidRPr="00D934F8">
        <w:rPr>
          <w:lang w:val="ru-RU"/>
        </w:rPr>
        <w:t xml:space="preserve"> помогает реализовать отказоустойчивость (несколько </w:t>
      </w:r>
      <w:r>
        <w:t>A</w:t>
      </w:r>
      <w:r w:rsidRPr="00D934F8">
        <w:rPr>
          <w:lang w:val="ru-RU"/>
        </w:rPr>
        <w:t>/</w:t>
      </w:r>
      <w:r>
        <w:t>AAAA</w:t>
      </w:r>
      <w:r w:rsidRPr="00D934F8">
        <w:rPr>
          <w:lang w:val="ru-RU"/>
        </w:rPr>
        <w:t xml:space="preserve"> записей).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lastRenderedPageBreak/>
        <w:t xml:space="preserve">4.1 Риски </w:t>
      </w:r>
      <w:r>
        <w:t>DNS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Подмена ответа </w:t>
      </w:r>
      <w:r>
        <w:t>DNS</w:t>
      </w:r>
      <w:r w:rsidRPr="00D934F8">
        <w:rPr>
          <w:lang w:val="ru-RU"/>
        </w:rPr>
        <w:t xml:space="preserve"> (</w:t>
      </w:r>
      <w:r>
        <w:t>DNS</w:t>
      </w:r>
      <w:r w:rsidRPr="00D934F8">
        <w:rPr>
          <w:lang w:val="ru-RU"/>
        </w:rPr>
        <w:t xml:space="preserve"> </w:t>
      </w:r>
      <w:r>
        <w:t>spoofing</w:t>
      </w:r>
      <w:r w:rsidRPr="00D934F8">
        <w:rPr>
          <w:lang w:val="ru-RU"/>
        </w:rPr>
        <w:t>) может направить устройство на “ложный” сервер.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Проблемы с кешированием и </w:t>
      </w:r>
      <w:r>
        <w:t>TTL</w:t>
      </w:r>
      <w:r w:rsidRPr="00D934F8">
        <w:rPr>
          <w:lang w:val="ru-RU"/>
        </w:rPr>
        <w:t xml:space="preserve"> могут задерживать переключение на резервный сервер.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Внутренний </w:t>
      </w:r>
      <w:r>
        <w:t>DNS</w:t>
      </w:r>
      <w:r w:rsidRPr="00D934F8">
        <w:rPr>
          <w:lang w:val="ru-RU"/>
        </w:rPr>
        <w:t xml:space="preserve"> предприятия и внешний </w:t>
      </w:r>
      <w:r>
        <w:t>DNS</w:t>
      </w:r>
      <w:r w:rsidRPr="00D934F8">
        <w:rPr>
          <w:lang w:val="ru-RU"/>
        </w:rPr>
        <w:t xml:space="preserve"> должны быть согласованы для гибридных сценариев.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4.2 Как защищают </w:t>
      </w:r>
      <w:r>
        <w:t>DNS</w:t>
      </w:r>
      <w:r w:rsidRPr="00D934F8">
        <w:rPr>
          <w:lang w:val="ru-RU"/>
        </w:rPr>
        <w:t xml:space="preserve"> в практике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TLS</w:t>
      </w:r>
      <w:r w:rsidRPr="00D934F8">
        <w:rPr>
          <w:lang w:val="ru-RU"/>
        </w:rPr>
        <w:t xml:space="preserve">‑проверка сервера по сертификату (даже если </w:t>
      </w:r>
      <w:r>
        <w:t>DNS</w:t>
      </w:r>
      <w:r w:rsidRPr="00D934F8">
        <w:rPr>
          <w:lang w:val="ru-RU"/>
        </w:rPr>
        <w:t xml:space="preserve"> подменили, </w:t>
      </w:r>
      <w:r>
        <w:t>TLS</w:t>
      </w:r>
      <w:r w:rsidRPr="00D934F8">
        <w:rPr>
          <w:lang w:val="ru-RU"/>
        </w:rPr>
        <w:t xml:space="preserve"> не пройдёт).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DNSSEC</w:t>
      </w:r>
      <w:r w:rsidRPr="00D934F8">
        <w:rPr>
          <w:lang w:val="ru-RU"/>
        </w:rPr>
        <w:t xml:space="preserve"> (там, где поддерживается) — криптографическая подпись записей.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DoT</w:t>
      </w:r>
      <w:r w:rsidRPr="00D934F8">
        <w:rPr>
          <w:lang w:val="ru-RU"/>
        </w:rPr>
        <w:t>/</w:t>
      </w:r>
      <w:r>
        <w:t>DoH</w:t>
      </w:r>
      <w:r w:rsidRPr="00D934F8">
        <w:rPr>
          <w:lang w:val="ru-RU"/>
        </w:rPr>
        <w:t xml:space="preserve"> для клиентов (зависит от сценария) — шифрование запросов к </w:t>
      </w:r>
      <w:r>
        <w:t>DNS</w:t>
      </w:r>
      <w:r w:rsidRPr="00D934F8">
        <w:rPr>
          <w:lang w:val="ru-RU"/>
        </w:rPr>
        <w:t>‑резолверу.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Жёсткое ограничение доверенных доменов/</w:t>
      </w:r>
      <w:r>
        <w:t>CA</w:t>
      </w:r>
      <w:r w:rsidRPr="00D934F8">
        <w:rPr>
          <w:lang w:val="ru-RU"/>
        </w:rPr>
        <w:t xml:space="preserve"> (</w:t>
      </w:r>
      <w:r>
        <w:t>pinning</w:t>
      </w:r>
      <w:r w:rsidRPr="00D934F8">
        <w:rPr>
          <w:lang w:val="ru-RU"/>
        </w:rPr>
        <w:t>/</w:t>
      </w:r>
      <w:r>
        <w:t>allowlist</w:t>
      </w:r>
      <w:r w:rsidRPr="00D934F8">
        <w:rPr>
          <w:lang w:val="ru-RU"/>
        </w:rPr>
        <w:t>) в критичных устройствах.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5. </w:t>
      </w:r>
      <w:r>
        <w:t>TLS</w:t>
      </w:r>
      <w:r w:rsidRPr="00D934F8">
        <w:rPr>
          <w:lang w:val="ru-RU"/>
        </w:rPr>
        <w:t>: защищённый канал транспортного уровня</w:t>
      </w:r>
    </w:p>
    <w:p w:rsidR="00797AEB" w:rsidRPr="00D934F8" w:rsidRDefault="00000000">
      <w:pPr>
        <w:rPr>
          <w:lang w:val="ru-RU"/>
        </w:rPr>
      </w:pPr>
      <w:r>
        <w:t>TLS</w:t>
      </w:r>
      <w:r w:rsidRPr="00D934F8">
        <w:rPr>
          <w:lang w:val="ru-RU"/>
        </w:rPr>
        <w:t xml:space="preserve"> (</w:t>
      </w:r>
      <w:r>
        <w:t>Transport</w:t>
      </w:r>
      <w:r w:rsidRPr="00D934F8">
        <w:rPr>
          <w:lang w:val="ru-RU"/>
        </w:rPr>
        <w:t xml:space="preserve"> </w:t>
      </w:r>
      <w:r>
        <w:t>Layer</w:t>
      </w:r>
      <w:r w:rsidRPr="00D934F8">
        <w:rPr>
          <w:lang w:val="ru-RU"/>
        </w:rPr>
        <w:t xml:space="preserve"> </w:t>
      </w:r>
      <w:r>
        <w:t>Security</w:t>
      </w:r>
      <w:r w:rsidRPr="00D934F8">
        <w:rPr>
          <w:lang w:val="ru-RU"/>
        </w:rPr>
        <w:t>) обеспечивает:</w:t>
      </w:r>
      <w:r w:rsidRPr="00D934F8">
        <w:rPr>
          <w:lang w:val="ru-RU"/>
        </w:rPr>
        <w:br/>
        <w:t>• конфиденциальность (шифрование);</w:t>
      </w:r>
      <w:r w:rsidRPr="00D934F8">
        <w:rPr>
          <w:lang w:val="ru-RU"/>
        </w:rPr>
        <w:br/>
        <w:t>• целостность (защита от подмены);</w:t>
      </w:r>
      <w:r w:rsidRPr="00D934F8">
        <w:rPr>
          <w:lang w:val="ru-RU"/>
        </w:rPr>
        <w:br/>
        <w:t xml:space="preserve">• аутентификацию сервера (а при </w:t>
      </w:r>
      <w:r>
        <w:t>mTLS</w:t>
      </w:r>
      <w:r w:rsidRPr="00D934F8">
        <w:rPr>
          <w:lang w:val="ru-RU"/>
        </w:rPr>
        <w:t xml:space="preserve"> — и клиента/устройства).</w:t>
      </w:r>
      <w:r w:rsidRPr="00D934F8">
        <w:rPr>
          <w:lang w:val="ru-RU"/>
        </w:rPr>
        <w:br/>
      </w:r>
      <w:r>
        <w:t>TLS</w:t>
      </w:r>
      <w:r w:rsidRPr="00D934F8">
        <w:rPr>
          <w:lang w:val="ru-RU"/>
        </w:rPr>
        <w:t xml:space="preserve"> применяется в </w:t>
      </w:r>
      <w:r>
        <w:t>IoT</w:t>
      </w:r>
      <w:r w:rsidRPr="00D934F8">
        <w:rPr>
          <w:lang w:val="ru-RU"/>
        </w:rPr>
        <w:t xml:space="preserve"> как “</w:t>
      </w:r>
      <w:r>
        <w:t>HTTPS</w:t>
      </w:r>
      <w:r w:rsidRPr="00D934F8">
        <w:rPr>
          <w:lang w:val="ru-RU"/>
        </w:rPr>
        <w:t>”, “</w:t>
      </w:r>
      <w:r>
        <w:t>MQTT</w:t>
      </w:r>
      <w:r w:rsidRPr="00D934F8">
        <w:rPr>
          <w:lang w:val="ru-RU"/>
        </w:rPr>
        <w:t xml:space="preserve"> </w:t>
      </w:r>
      <w:r>
        <w:t>over</w:t>
      </w:r>
      <w:r w:rsidRPr="00D934F8">
        <w:rPr>
          <w:lang w:val="ru-RU"/>
        </w:rPr>
        <w:t xml:space="preserve"> </w:t>
      </w:r>
      <w:r>
        <w:t>TLS</w:t>
      </w:r>
      <w:r w:rsidRPr="00D934F8">
        <w:rPr>
          <w:lang w:val="ru-RU"/>
        </w:rPr>
        <w:t>”, “</w:t>
      </w:r>
      <w:r>
        <w:t>AMQP</w:t>
      </w:r>
      <w:r w:rsidRPr="00D934F8">
        <w:rPr>
          <w:lang w:val="ru-RU"/>
        </w:rPr>
        <w:t xml:space="preserve"> </w:t>
      </w:r>
      <w:r>
        <w:t>over</w:t>
      </w:r>
      <w:r w:rsidRPr="00D934F8">
        <w:rPr>
          <w:lang w:val="ru-RU"/>
        </w:rPr>
        <w:t xml:space="preserve"> </w:t>
      </w:r>
      <w:r>
        <w:t>TLS</w:t>
      </w:r>
      <w:r w:rsidRPr="00D934F8">
        <w:rPr>
          <w:lang w:val="ru-RU"/>
        </w:rPr>
        <w:t>”, “</w:t>
      </w:r>
      <w:r>
        <w:t>OPC</w:t>
      </w:r>
      <w:r w:rsidRPr="00D934F8">
        <w:rPr>
          <w:lang w:val="ru-RU"/>
        </w:rPr>
        <w:t xml:space="preserve"> </w:t>
      </w:r>
      <w:r>
        <w:t>UA</w:t>
      </w:r>
      <w:r w:rsidRPr="00D934F8">
        <w:rPr>
          <w:lang w:val="ru-RU"/>
        </w:rPr>
        <w:t xml:space="preserve"> </w:t>
      </w:r>
      <w:r>
        <w:t>Secure</w:t>
      </w:r>
      <w:r w:rsidRPr="00D934F8">
        <w:rPr>
          <w:lang w:val="ru-RU"/>
        </w:rPr>
        <w:t xml:space="preserve"> </w:t>
      </w:r>
      <w:r>
        <w:t>Channel</w:t>
      </w:r>
      <w:r w:rsidRPr="00D934F8">
        <w:rPr>
          <w:lang w:val="ru-RU"/>
        </w:rPr>
        <w:t>” и др.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5.1 Коротко о </w:t>
      </w:r>
      <w:r>
        <w:t>TLS</w:t>
      </w:r>
      <w:r w:rsidRPr="00D934F8">
        <w:rPr>
          <w:lang w:val="ru-RU"/>
        </w:rPr>
        <w:t>‑рукопожатии (</w:t>
      </w:r>
      <w:r>
        <w:t>handshake</w:t>
      </w:r>
      <w:r w:rsidRPr="00D934F8">
        <w:rPr>
          <w:lang w:val="ru-RU"/>
        </w:rPr>
        <w:t>)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Типичный сценарий </w:t>
      </w:r>
      <w:r>
        <w:t>TLS</w:t>
      </w:r>
      <w:r w:rsidRPr="00D934F8">
        <w:rPr>
          <w:lang w:val="ru-RU"/>
        </w:rPr>
        <w:t>:</w:t>
      </w:r>
      <w:r w:rsidRPr="00D934F8">
        <w:rPr>
          <w:lang w:val="ru-RU"/>
        </w:rPr>
        <w:br/>
        <w:t xml:space="preserve">1) Клиент (устройство) подключается к серверу и отправляет </w:t>
      </w:r>
      <w:r>
        <w:t>ClientHello</w:t>
      </w:r>
      <w:r w:rsidRPr="00D934F8">
        <w:rPr>
          <w:lang w:val="ru-RU"/>
        </w:rPr>
        <w:t xml:space="preserve"> (версии, наборы шифров).</w:t>
      </w:r>
      <w:r w:rsidRPr="00D934F8">
        <w:rPr>
          <w:lang w:val="ru-RU"/>
        </w:rPr>
        <w:br/>
        <w:t xml:space="preserve">2) Сервер отвечает </w:t>
      </w:r>
      <w:r>
        <w:t>ServerHello</w:t>
      </w:r>
      <w:r w:rsidRPr="00D934F8">
        <w:rPr>
          <w:lang w:val="ru-RU"/>
        </w:rPr>
        <w:t xml:space="preserve"> и отдаёт сертификат.</w:t>
      </w:r>
      <w:r w:rsidRPr="00D934F8">
        <w:rPr>
          <w:lang w:val="ru-RU"/>
        </w:rPr>
        <w:br/>
        <w:t>3) Клиент проверяет сертификат (цепочка доверия, срок, имя хоста, отозван/не отозван).</w:t>
      </w:r>
      <w:r w:rsidRPr="00D934F8">
        <w:rPr>
          <w:lang w:val="ru-RU"/>
        </w:rPr>
        <w:br/>
        <w:t xml:space="preserve">4) Стороны договариваются о ключах (обычно </w:t>
      </w:r>
      <w:r>
        <w:t>ECDHE</w:t>
      </w:r>
      <w:r w:rsidRPr="00D934F8">
        <w:rPr>
          <w:lang w:val="ru-RU"/>
        </w:rPr>
        <w:t>) и переходят к шифрованному обмену.</w:t>
      </w:r>
      <w:r w:rsidRPr="00D934F8">
        <w:rPr>
          <w:lang w:val="ru-RU"/>
        </w:rPr>
        <w:br/>
        <w:t>Результат: даже если трафик перехватят, прочитать или подменить его практически невозможно.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lastRenderedPageBreak/>
        <w:t xml:space="preserve">5.2 </w:t>
      </w:r>
      <w:r>
        <w:t>TLS</w:t>
      </w:r>
      <w:r w:rsidRPr="00D934F8">
        <w:rPr>
          <w:lang w:val="ru-RU"/>
        </w:rPr>
        <w:t xml:space="preserve"> </w:t>
      </w:r>
      <w:r>
        <w:t>vs</w:t>
      </w:r>
      <w:r w:rsidRPr="00D934F8">
        <w:rPr>
          <w:lang w:val="ru-RU"/>
        </w:rPr>
        <w:t xml:space="preserve"> </w:t>
      </w:r>
      <w:r>
        <w:t>VPN</w:t>
      </w:r>
      <w:r w:rsidRPr="00D934F8">
        <w:rPr>
          <w:lang w:val="ru-RU"/>
        </w:rPr>
        <w:t xml:space="preserve"> (важное различие)</w:t>
      </w:r>
    </w:p>
    <w:p w:rsidR="00797AEB" w:rsidRPr="00D934F8" w:rsidRDefault="00000000">
      <w:pPr>
        <w:rPr>
          <w:lang w:val="ru-RU"/>
        </w:rPr>
      </w:pPr>
      <w:r>
        <w:t>VPN</w:t>
      </w:r>
      <w:r w:rsidRPr="00D934F8">
        <w:rPr>
          <w:lang w:val="ru-RU"/>
        </w:rPr>
        <w:t xml:space="preserve"> шифрует “всю сеть” между точками туннеля, </w:t>
      </w:r>
      <w:r>
        <w:t>TLS</w:t>
      </w:r>
      <w:r w:rsidRPr="00D934F8">
        <w:rPr>
          <w:lang w:val="ru-RU"/>
        </w:rPr>
        <w:t xml:space="preserve"> шифрует конкретный прикладной протокол (например </w:t>
      </w:r>
      <w:r>
        <w:t>MQTT</w:t>
      </w:r>
      <w:r w:rsidRPr="00D934F8">
        <w:rPr>
          <w:lang w:val="ru-RU"/>
        </w:rPr>
        <w:t>/</w:t>
      </w:r>
      <w:r>
        <w:t>HTTP</w:t>
      </w:r>
      <w:r w:rsidRPr="00D934F8">
        <w:rPr>
          <w:lang w:val="ru-RU"/>
        </w:rPr>
        <w:t xml:space="preserve">) между клиентом и сервисом. В </w:t>
      </w:r>
      <w:r>
        <w:t>IoT</w:t>
      </w:r>
      <w:r w:rsidRPr="00D934F8">
        <w:rPr>
          <w:lang w:val="ru-RU"/>
        </w:rPr>
        <w:t xml:space="preserve"> часто используют и то и другое:</w:t>
      </w:r>
      <w:r w:rsidRPr="00D934F8">
        <w:rPr>
          <w:lang w:val="ru-RU"/>
        </w:rPr>
        <w:br/>
        <w:t xml:space="preserve">• </w:t>
      </w:r>
      <w:r>
        <w:t>VPN</w:t>
      </w:r>
      <w:r w:rsidRPr="00D934F8">
        <w:rPr>
          <w:lang w:val="ru-RU"/>
        </w:rPr>
        <w:t xml:space="preserve"> — для связи площадок и доступа к </w:t>
      </w:r>
      <w:r>
        <w:t>on</w:t>
      </w:r>
      <w:r w:rsidRPr="00D934F8">
        <w:rPr>
          <w:lang w:val="ru-RU"/>
        </w:rPr>
        <w:t>‑</w:t>
      </w:r>
      <w:r>
        <w:t>prem</w:t>
      </w:r>
      <w:r w:rsidRPr="00D934F8">
        <w:rPr>
          <w:lang w:val="ru-RU"/>
        </w:rPr>
        <w:t xml:space="preserve"> ресурсам;</w:t>
      </w:r>
      <w:r w:rsidRPr="00D934F8">
        <w:rPr>
          <w:lang w:val="ru-RU"/>
        </w:rPr>
        <w:br/>
        <w:t xml:space="preserve">• </w:t>
      </w:r>
      <w:r>
        <w:t>TLS</w:t>
      </w:r>
      <w:r w:rsidRPr="00D934F8">
        <w:rPr>
          <w:lang w:val="ru-RU"/>
        </w:rPr>
        <w:t xml:space="preserve"> — для защиты каждого соединения “устройство ↔ брокер/сервис”.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 xml:space="preserve">6. Сертификаты и </w:t>
      </w:r>
      <w:r>
        <w:t>PKI</w:t>
      </w:r>
      <w:r w:rsidRPr="00D934F8">
        <w:rPr>
          <w:lang w:val="ru-RU"/>
        </w:rPr>
        <w:t xml:space="preserve"> (инфраструктура ключей)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Сертификат </w:t>
      </w:r>
      <w:r>
        <w:t>X</w:t>
      </w:r>
      <w:r w:rsidRPr="00D934F8">
        <w:rPr>
          <w:lang w:val="ru-RU"/>
        </w:rPr>
        <w:t>.509 связывает публичный ключ с субъектом (сервер/устройство) и подписан центром сертификации (</w:t>
      </w:r>
      <w:r>
        <w:t>CA</w:t>
      </w:r>
      <w:r w:rsidRPr="00D934F8">
        <w:rPr>
          <w:lang w:val="ru-RU"/>
        </w:rPr>
        <w:t xml:space="preserve">). </w:t>
      </w:r>
      <w:r>
        <w:t>PKI</w:t>
      </w:r>
      <w:r w:rsidRPr="00D934F8">
        <w:rPr>
          <w:lang w:val="ru-RU"/>
        </w:rPr>
        <w:t xml:space="preserve"> — система выпуска, хранения, обновления и отзыва сертификатов.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6.1 Что проверяет клиент при </w:t>
      </w:r>
      <w:r>
        <w:t>TLS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Цепочку доверия (сертификат сервера подписан доверенным </w:t>
      </w:r>
      <w:r>
        <w:t>CA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Срок действия (</w:t>
      </w:r>
      <w:r>
        <w:t>NotBefore</w:t>
      </w:r>
      <w:r w:rsidRPr="00D934F8">
        <w:rPr>
          <w:lang w:val="ru-RU"/>
        </w:rPr>
        <w:t>/</w:t>
      </w:r>
      <w:r>
        <w:t>NotAfter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Имя хоста (</w:t>
      </w:r>
      <w:r>
        <w:t>CN</w:t>
      </w:r>
      <w:r w:rsidRPr="00D934F8">
        <w:rPr>
          <w:lang w:val="ru-RU"/>
        </w:rPr>
        <w:t>/</w:t>
      </w:r>
      <w:r>
        <w:t>SAN</w:t>
      </w:r>
      <w:r w:rsidRPr="00D934F8">
        <w:rPr>
          <w:lang w:val="ru-RU"/>
        </w:rPr>
        <w:t xml:space="preserve"> должно соответствовать домену, к которому подключаемся).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Отзыв сертификата (</w:t>
      </w:r>
      <w:r>
        <w:t>CRL</w:t>
      </w:r>
      <w:r w:rsidRPr="00D934F8">
        <w:rPr>
          <w:lang w:val="ru-RU"/>
        </w:rPr>
        <w:t>/</w:t>
      </w:r>
      <w:r>
        <w:t>OCSP</w:t>
      </w:r>
      <w:r w:rsidRPr="00D934F8">
        <w:rPr>
          <w:lang w:val="ru-RU"/>
        </w:rPr>
        <w:t xml:space="preserve"> — если используется).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 xml:space="preserve">6.2 </w:t>
      </w:r>
      <w:r>
        <w:t>mTLS</w:t>
      </w:r>
      <w:r w:rsidRPr="00D934F8">
        <w:rPr>
          <w:lang w:val="ru-RU"/>
        </w:rPr>
        <w:t xml:space="preserve"> для </w:t>
      </w:r>
      <w:r>
        <w:t>IoT</w:t>
      </w:r>
      <w:r w:rsidRPr="00D934F8">
        <w:rPr>
          <w:lang w:val="ru-RU"/>
        </w:rPr>
        <w:t xml:space="preserve"> (взаимная аутентификация)</w:t>
      </w:r>
    </w:p>
    <w:p w:rsidR="00797AEB" w:rsidRPr="00D934F8" w:rsidRDefault="00000000">
      <w:pPr>
        <w:rPr>
          <w:lang w:val="ru-RU"/>
        </w:rPr>
      </w:pPr>
      <w:r>
        <w:t>mTLS</w:t>
      </w:r>
      <w:r w:rsidRPr="00D934F8">
        <w:rPr>
          <w:lang w:val="ru-RU"/>
        </w:rPr>
        <w:t xml:space="preserve"> (</w:t>
      </w:r>
      <w:r>
        <w:t>mutual</w:t>
      </w:r>
      <w:r w:rsidRPr="00D934F8">
        <w:rPr>
          <w:lang w:val="ru-RU"/>
        </w:rPr>
        <w:t xml:space="preserve"> </w:t>
      </w:r>
      <w:r>
        <w:t>TLS</w:t>
      </w:r>
      <w:r w:rsidRPr="00D934F8">
        <w:rPr>
          <w:lang w:val="ru-RU"/>
        </w:rPr>
        <w:t xml:space="preserve">) — и сервер, и устройство предъявляют сертификаты. Это очень сильный вариант для </w:t>
      </w:r>
      <w:r>
        <w:t>IoT</w:t>
      </w:r>
      <w:r w:rsidRPr="00D934F8">
        <w:rPr>
          <w:lang w:val="ru-RU"/>
        </w:rPr>
        <w:t>:</w:t>
      </w:r>
      <w:r w:rsidRPr="00D934F8">
        <w:rPr>
          <w:lang w:val="ru-RU"/>
        </w:rPr>
        <w:br/>
        <w:t>• устройство идентифицируется криптографически;</w:t>
      </w:r>
      <w:r w:rsidRPr="00D934F8">
        <w:rPr>
          <w:lang w:val="ru-RU"/>
        </w:rPr>
        <w:br/>
        <w:t xml:space="preserve">• можно выдавать права по сертификату (политики доступа, </w:t>
      </w:r>
      <w:r>
        <w:t>ACL</w:t>
      </w:r>
      <w:r w:rsidRPr="00D934F8">
        <w:rPr>
          <w:lang w:val="ru-RU"/>
        </w:rPr>
        <w:t xml:space="preserve"> на брокере);</w:t>
      </w:r>
      <w:r w:rsidRPr="00D934F8">
        <w:rPr>
          <w:lang w:val="ru-RU"/>
        </w:rPr>
        <w:br/>
        <w:t>• проще отзыв/блокировка конкретного устройства.</w:t>
      </w:r>
      <w:r w:rsidRPr="00D934F8">
        <w:rPr>
          <w:lang w:val="ru-RU"/>
        </w:rPr>
        <w:br/>
        <w:t>Требование: нужен жизненный цикл сертификатов (выпуск, ротация, отзыв).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>6.3 Жизненный цикл сертификатов устройств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Provisioning</w:t>
      </w:r>
      <w:r w:rsidRPr="00D934F8">
        <w:rPr>
          <w:lang w:val="ru-RU"/>
        </w:rPr>
        <w:t>: выдача уникальной пары ключей и сертификата устройству (на заводе или при первом запуске).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Хранение ключей: защищённое хранилище (</w:t>
      </w:r>
      <w:r>
        <w:t>TPM</w:t>
      </w:r>
      <w:r w:rsidRPr="00D934F8">
        <w:rPr>
          <w:lang w:val="ru-RU"/>
        </w:rPr>
        <w:t>/</w:t>
      </w:r>
      <w:r>
        <w:t>SE</w:t>
      </w:r>
      <w:r w:rsidRPr="00D934F8">
        <w:rPr>
          <w:lang w:val="ru-RU"/>
        </w:rPr>
        <w:t>/</w:t>
      </w:r>
      <w:r>
        <w:t>HSM</w:t>
      </w:r>
      <w:r w:rsidRPr="00D934F8">
        <w:rPr>
          <w:lang w:val="ru-RU"/>
        </w:rPr>
        <w:t>/</w:t>
      </w:r>
      <w:r>
        <w:t>secure</w:t>
      </w:r>
      <w:r w:rsidRPr="00D934F8">
        <w:rPr>
          <w:lang w:val="ru-RU"/>
        </w:rPr>
        <w:t xml:space="preserve"> </w:t>
      </w:r>
      <w:r>
        <w:t>element</w:t>
      </w:r>
      <w:r w:rsidRPr="00D934F8">
        <w:rPr>
          <w:lang w:val="ru-RU"/>
        </w:rPr>
        <w:t>), запрет извлечения.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Ротация: обновление сертификатов до истечения срока (автоматически).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Отзыв: компрометация/утеря → сертификат в </w:t>
      </w:r>
      <w:r>
        <w:t>CRL</w:t>
      </w:r>
      <w:r w:rsidRPr="00D934F8">
        <w:rPr>
          <w:lang w:val="ru-RU"/>
        </w:rPr>
        <w:t>/</w:t>
      </w:r>
      <w:r>
        <w:t>OCSP</w:t>
      </w:r>
      <w:r w:rsidRPr="00D934F8">
        <w:rPr>
          <w:lang w:val="ru-RU"/>
        </w:rPr>
        <w:t>, запрет подключения.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Аудит: журналирование выпусков, подключений, ошибок валидации.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lastRenderedPageBreak/>
        <w:t xml:space="preserve">7. Архитектура защищённого канала для </w:t>
      </w:r>
      <w:r>
        <w:t>IoT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Ниже — типовой “эталонный” вариант защищённого канала телеметрии и команд управления для производства.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>7.1 Базовая схема (рекомендуемая)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Устройство/</w:t>
      </w:r>
      <w:r>
        <w:t>PLC</w:t>
      </w:r>
      <w:r w:rsidRPr="00D934F8">
        <w:rPr>
          <w:lang w:val="ru-RU"/>
        </w:rPr>
        <w:t xml:space="preserve">/датчик → (локальная сеть) → </w:t>
      </w:r>
      <w:r>
        <w:t>Edge</w:t>
      </w:r>
      <w:r w:rsidRPr="00D934F8">
        <w:rPr>
          <w:lang w:val="ru-RU"/>
        </w:rPr>
        <w:t>‑шлюз → (</w:t>
      </w:r>
      <w:r>
        <w:t>Internet</w:t>
      </w:r>
      <w:r w:rsidRPr="00D934F8">
        <w:rPr>
          <w:lang w:val="ru-RU"/>
        </w:rPr>
        <w:t xml:space="preserve">/корпоративная </w:t>
      </w:r>
      <w:r>
        <w:t>WAN</w:t>
      </w:r>
      <w:r w:rsidRPr="00D934F8">
        <w:rPr>
          <w:lang w:val="ru-RU"/>
        </w:rPr>
        <w:t>) → Брокер сообщений (</w:t>
      </w:r>
      <w:r>
        <w:t>MQTT</w:t>
      </w:r>
      <w:r w:rsidRPr="00D934F8">
        <w:rPr>
          <w:lang w:val="ru-RU"/>
        </w:rPr>
        <w:t>/</w:t>
      </w:r>
      <w:r>
        <w:t>AMQP</w:t>
      </w:r>
      <w:r w:rsidRPr="00D934F8">
        <w:rPr>
          <w:lang w:val="ru-RU"/>
        </w:rPr>
        <w:t>/</w:t>
      </w:r>
      <w:r>
        <w:t>Kafka</w:t>
      </w:r>
      <w:r w:rsidRPr="00D934F8">
        <w:rPr>
          <w:lang w:val="ru-RU"/>
        </w:rPr>
        <w:t xml:space="preserve"> </w:t>
      </w:r>
      <w:r>
        <w:t>ingress</w:t>
      </w:r>
      <w:r w:rsidRPr="00D934F8">
        <w:rPr>
          <w:lang w:val="ru-RU"/>
        </w:rPr>
        <w:t>) → Сервисы обработки → Хранилище/аналитика.</w:t>
      </w:r>
      <w:r w:rsidRPr="00D934F8">
        <w:rPr>
          <w:lang w:val="ru-RU"/>
        </w:rPr>
        <w:br/>
      </w:r>
      <w:r w:rsidRPr="00D934F8">
        <w:rPr>
          <w:lang w:val="ru-RU"/>
        </w:rPr>
        <w:br/>
        <w:t>Защита:</w:t>
      </w:r>
      <w:r w:rsidRPr="00D934F8">
        <w:rPr>
          <w:lang w:val="ru-RU"/>
        </w:rPr>
        <w:br/>
        <w:t xml:space="preserve">• сегментация сети: </w:t>
      </w:r>
      <w:r>
        <w:t>OT</w:t>
      </w:r>
      <w:r w:rsidRPr="00D934F8">
        <w:rPr>
          <w:lang w:val="ru-RU"/>
        </w:rPr>
        <w:t xml:space="preserve">‑сеть отдельно от </w:t>
      </w:r>
      <w:r>
        <w:t>IT</w:t>
      </w:r>
      <w:r w:rsidRPr="00D934F8">
        <w:rPr>
          <w:lang w:val="ru-RU"/>
        </w:rPr>
        <w:t>;</w:t>
      </w:r>
      <w:r w:rsidRPr="00D934F8">
        <w:rPr>
          <w:lang w:val="ru-RU"/>
        </w:rPr>
        <w:br/>
        <w:t xml:space="preserve">• </w:t>
      </w:r>
      <w:r>
        <w:t>device</w:t>
      </w:r>
      <w:r w:rsidRPr="00D934F8">
        <w:rPr>
          <w:lang w:val="ru-RU"/>
        </w:rPr>
        <w:t xml:space="preserve"> → </w:t>
      </w:r>
      <w:r>
        <w:t>broker</w:t>
      </w:r>
      <w:r w:rsidRPr="00D934F8">
        <w:rPr>
          <w:lang w:val="ru-RU"/>
        </w:rPr>
        <w:t xml:space="preserve">: </w:t>
      </w:r>
      <w:r>
        <w:t>TLS</w:t>
      </w:r>
      <w:r w:rsidRPr="00D934F8">
        <w:rPr>
          <w:lang w:val="ru-RU"/>
        </w:rPr>
        <w:t xml:space="preserve"> (желательно </w:t>
      </w:r>
      <w:r>
        <w:t>mTLS</w:t>
      </w:r>
      <w:r w:rsidRPr="00D934F8">
        <w:rPr>
          <w:lang w:val="ru-RU"/>
        </w:rPr>
        <w:t>);</w:t>
      </w:r>
      <w:r w:rsidRPr="00D934F8">
        <w:rPr>
          <w:lang w:val="ru-RU"/>
        </w:rPr>
        <w:br/>
        <w:t xml:space="preserve">• доступ операторов/инженеров: </w:t>
      </w:r>
      <w:r>
        <w:t>VPN</w:t>
      </w:r>
      <w:r w:rsidRPr="00D934F8">
        <w:rPr>
          <w:lang w:val="ru-RU"/>
        </w:rPr>
        <w:t xml:space="preserve"> + </w:t>
      </w:r>
      <w:r>
        <w:t>MFA</w:t>
      </w:r>
      <w:r w:rsidRPr="00D934F8">
        <w:rPr>
          <w:lang w:val="ru-RU"/>
        </w:rPr>
        <w:t>;</w:t>
      </w:r>
      <w:r w:rsidRPr="00D934F8">
        <w:rPr>
          <w:lang w:val="ru-RU"/>
        </w:rPr>
        <w:br/>
        <w:t xml:space="preserve">• брокер: </w:t>
      </w:r>
      <w:r>
        <w:t>ACL</w:t>
      </w:r>
      <w:r w:rsidRPr="00D934F8">
        <w:rPr>
          <w:lang w:val="ru-RU"/>
        </w:rPr>
        <w:t xml:space="preserve"> по топикам/очередям, аудит;</w:t>
      </w:r>
      <w:r w:rsidRPr="00D934F8">
        <w:rPr>
          <w:lang w:val="ru-RU"/>
        </w:rPr>
        <w:br/>
        <w:t>• управление устройствами: команды только через авторизованный сервис (</w:t>
      </w:r>
      <w:r>
        <w:t>Digital</w:t>
      </w:r>
      <w:r w:rsidRPr="00D934F8">
        <w:rPr>
          <w:lang w:val="ru-RU"/>
        </w:rPr>
        <w:t xml:space="preserve"> </w:t>
      </w:r>
      <w:r>
        <w:t>Twin</w:t>
      </w:r>
      <w:r w:rsidRPr="00D934F8">
        <w:rPr>
          <w:lang w:val="ru-RU"/>
        </w:rPr>
        <w:t>/</w:t>
      </w:r>
      <w:r>
        <w:t>Device</w:t>
      </w:r>
      <w:r w:rsidRPr="00D934F8">
        <w:rPr>
          <w:lang w:val="ru-RU"/>
        </w:rPr>
        <w:t xml:space="preserve"> </w:t>
      </w:r>
      <w:r>
        <w:t>Manager</w:t>
      </w:r>
      <w:r w:rsidRPr="00D934F8">
        <w:rPr>
          <w:lang w:val="ru-RU"/>
        </w:rPr>
        <w:t>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>7.2 Почему “устройство инициирует соединение”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Из‑за </w:t>
      </w:r>
      <w:r>
        <w:t>NAT</w:t>
      </w:r>
      <w:r w:rsidRPr="00D934F8">
        <w:rPr>
          <w:lang w:val="ru-RU"/>
        </w:rPr>
        <w:t xml:space="preserve"> входящие подключения к устройству опасны и часто невозможны. Поэтому безопаснее, когда устройство само открывает исходящее соединение к известному брокеру и держит его (или подключается периодически). Команды управления доставляются “обратно” по этому же каналу через механизмы брокера (</w:t>
      </w:r>
      <w:r>
        <w:t>topics</w:t>
      </w:r>
      <w:r w:rsidRPr="00D934F8">
        <w:rPr>
          <w:lang w:val="ru-RU"/>
        </w:rPr>
        <w:t>/</w:t>
      </w:r>
      <w:r>
        <w:t>queues</w:t>
      </w:r>
      <w:r w:rsidRPr="00D934F8">
        <w:rPr>
          <w:lang w:val="ru-RU"/>
        </w:rPr>
        <w:t>).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>7.3 Где ставить сертификаты и что ими защищать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Сертификат сервера: на брокере/ингест‑шлюзе (</w:t>
      </w:r>
      <w:r>
        <w:t>front</w:t>
      </w:r>
      <w:r w:rsidRPr="00D934F8">
        <w:rPr>
          <w:lang w:val="ru-RU"/>
        </w:rPr>
        <w:t>‑</w:t>
      </w:r>
      <w:r>
        <w:t>door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Сертификат устройства: на устройстве или на </w:t>
      </w:r>
      <w:r>
        <w:t>edge</w:t>
      </w:r>
      <w:r w:rsidRPr="00D934F8">
        <w:rPr>
          <w:lang w:val="ru-RU"/>
        </w:rPr>
        <w:t>‑шлюзе (если он представляет группу датчиков).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CA</w:t>
      </w:r>
      <w:r w:rsidRPr="00D934F8">
        <w:rPr>
          <w:lang w:val="ru-RU"/>
        </w:rPr>
        <w:t>‑сертификат: в “корне доверия” устройства (</w:t>
      </w:r>
      <w:r>
        <w:t>trust</w:t>
      </w:r>
      <w:r w:rsidRPr="00D934F8">
        <w:rPr>
          <w:lang w:val="ru-RU"/>
        </w:rPr>
        <w:t xml:space="preserve"> </w:t>
      </w:r>
      <w:r>
        <w:t>store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ACL</w:t>
      </w:r>
      <w:r w:rsidRPr="00D934F8">
        <w:rPr>
          <w:lang w:val="ru-RU"/>
        </w:rPr>
        <w:t xml:space="preserve">: привязка </w:t>
      </w:r>
      <w:r>
        <w:t>CN</w:t>
      </w:r>
      <w:r w:rsidRPr="00D934F8">
        <w:rPr>
          <w:lang w:val="ru-RU"/>
        </w:rPr>
        <w:t>/</w:t>
      </w:r>
      <w:r>
        <w:t>SAN</w:t>
      </w:r>
      <w:r w:rsidRPr="00D934F8">
        <w:rPr>
          <w:lang w:val="ru-RU"/>
        </w:rPr>
        <w:t>/</w:t>
      </w:r>
      <w:r>
        <w:t>ID</w:t>
      </w:r>
      <w:r w:rsidRPr="00D934F8">
        <w:rPr>
          <w:lang w:val="ru-RU"/>
        </w:rPr>
        <w:t xml:space="preserve"> сертификата к разрешённым топикам/ресурсам.</w:t>
      </w:r>
    </w:p>
    <w:p w:rsidR="00797AEB" w:rsidRPr="00D934F8" w:rsidRDefault="00000000">
      <w:pPr>
        <w:pStyle w:val="31"/>
        <w:rPr>
          <w:lang w:val="ru-RU"/>
        </w:rPr>
      </w:pPr>
      <w:r w:rsidRPr="00D934F8">
        <w:rPr>
          <w:lang w:val="ru-RU"/>
        </w:rPr>
        <w:t>7.4 Политики безопасности и практики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Принцип минимальных привилегий: устройство публикует только свои топики, подписывается только на команды для себя.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Раздельные сертификаты/учётные записи для телеметрии и администрирования.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Регулярная ротация ключей/сертификатов, короткий срок действия для клиентских сертификатов.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Обновление прошивки (</w:t>
      </w:r>
      <w:r>
        <w:t>OTA</w:t>
      </w:r>
      <w:r w:rsidRPr="00D934F8">
        <w:rPr>
          <w:lang w:val="ru-RU"/>
        </w:rPr>
        <w:t xml:space="preserve">) с проверкой подписи, </w:t>
      </w:r>
      <w:r>
        <w:t>secure</w:t>
      </w:r>
      <w:r w:rsidRPr="00D934F8">
        <w:rPr>
          <w:lang w:val="ru-RU"/>
        </w:rPr>
        <w:t xml:space="preserve"> </w:t>
      </w:r>
      <w:r>
        <w:t>boot</w:t>
      </w:r>
      <w:r w:rsidRPr="00D934F8">
        <w:rPr>
          <w:lang w:val="ru-RU"/>
        </w:rPr>
        <w:t xml:space="preserve"> (по возможности).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lastRenderedPageBreak/>
        <w:t xml:space="preserve">• Мониторинг: попытки подключения, ошибки </w:t>
      </w:r>
      <w:r>
        <w:t>TLS</w:t>
      </w:r>
      <w:r w:rsidRPr="00D934F8">
        <w:rPr>
          <w:lang w:val="ru-RU"/>
        </w:rPr>
        <w:t xml:space="preserve">, всплески потерь/задержки, подозрительные </w:t>
      </w:r>
      <w:r>
        <w:t>DNS</w:t>
      </w:r>
      <w:r w:rsidRPr="00D934F8">
        <w:rPr>
          <w:lang w:val="ru-RU"/>
        </w:rPr>
        <w:t>‑ответы.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>8. Типовые ошибки при построении защищённого канала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“Открыть порт на роутере” для устройства в интернет (</w:t>
      </w:r>
      <w:r>
        <w:t>port</w:t>
      </w:r>
      <w:r w:rsidRPr="00D934F8">
        <w:rPr>
          <w:lang w:val="ru-RU"/>
        </w:rPr>
        <w:t xml:space="preserve"> </w:t>
      </w:r>
      <w:r>
        <w:t>forwarding</w:t>
      </w:r>
      <w:r w:rsidRPr="00D934F8">
        <w:rPr>
          <w:lang w:val="ru-RU"/>
        </w:rPr>
        <w:t>) без необходимости.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Использовать “</w:t>
      </w:r>
      <w:r>
        <w:t>TLS</w:t>
      </w:r>
      <w:r w:rsidRPr="00D934F8">
        <w:rPr>
          <w:lang w:val="ru-RU"/>
        </w:rPr>
        <w:t xml:space="preserve"> без проверки сертификата” (</w:t>
      </w:r>
      <w:r>
        <w:t>insecure</w:t>
      </w:r>
      <w:r w:rsidRPr="00D934F8">
        <w:rPr>
          <w:lang w:val="ru-RU"/>
        </w:rPr>
        <w:t xml:space="preserve">, фактически без защиты от </w:t>
      </w:r>
      <w:r>
        <w:t>MITM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Одинаковый пароль/ключ на всех устройствах (невозможность локального отзыва).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Отсутствие ротации сертификатов и контроля сроков (массовый отказ при истечении).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Смешивание </w:t>
      </w:r>
      <w:r>
        <w:t>IT</w:t>
      </w:r>
      <w:r w:rsidRPr="00D934F8">
        <w:rPr>
          <w:lang w:val="ru-RU"/>
        </w:rPr>
        <w:t xml:space="preserve"> и </w:t>
      </w:r>
      <w:r>
        <w:t>OT</w:t>
      </w:r>
      <w:r w:rsidRPr="00D934F8">
        <w:rPr>
          <w:lang w:val="ru-RU"/>
        </w:rPr>
        <w:t xml:space="preserve"> без сегментации и межсетевых экранов.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>9. Мини‑чек‑лист для проекта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Устройства инициируют исходящие соединения к брокеру/ингесту.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Телеметрия и команды идут по </w:t>
      </w:r>
      <w:r>
        <w:t>TLS</w:t>
      </w:r>
      <w:r w:rsidRPr="00D934F8">
        <w:rPr>
          <w:lang w:val="ru-RU"/>
        </w:rPr>
        <w:t xml:space="preserve"> (желательно </w:t>
      </w:r>
      <w:r>
        <w:t>mTLS</w:t>
      </w:r>
      <w:r w:rsidRPr="00D934F8">
        <w:rPr>
          <w:lang w:val="ru-RU"/>
        </w:rPr>
        <w:t>).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Есть </w:t>
      </w:r>
      <w:r>
        <w:t>device</w:t>
      </w:r>
      <w:r w:rsidRPr="00D934F8">
        <w:rPr>
          <w:lang w:val="ru-RU"/>
        </w:rPr>
        <w:t xml:space="preserve"> </w:t>
      </w:r>
      <w:r>
        <w:t>registry</w:t>
      </w:r>
      <w:r w:rsidRPr="00D934F8">
        <w:rPr>
          <w:lang w:val="ru-RU"/>
        </w:rPr>
        <w:t xml:space="preserve"> и политика выдачи/отзыва сертификатов.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</w:t>
      </w:r>
      <w:r>
        <w:t>ACL</w:t>
      </w:r>
      <w:r w:rsidRPr="00D934F8">
        <w:rPr>
          <w:lang w:val="ru-RU"/>
        </w:rPr>
        <w:t xml:space="preserve"> на брокере ограничивает топики/очереди по идентичности устройства.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Для инженеров/админов: </w:t>
      </w:r>
      <w:r>
        <w:t>VPN</w:t>
      </w:r>
      <w:r w:rsidRPr="00D934F8">
        <w:rPr>
          <w:lang w:val="ru-RU"/>
        </w:rPr>
        <w:t xml:space="preserve"> + </w:t>
      </w:r>
      <w:r>
        <w:t>MFA</w:t>
      </w:r>
      <w:r w:rsidRPr="00D934F8">
        <w:rPr>
          <w:lang w:val="ru-RU"/>
        </w:rPr>
        <w:t xml:space="preserve"> + аудит.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Сеть сегментирована (</w:t>
      </w:r>
      <w:r>
        <w:t>OT</w:t>
      </w:r>
      <w:r w:rsidRPr="00D934F8">
        <w:rPr>
          <w:lang w:val="ru-RU"/>
        </w:rPr>
        <w:t>/</w:t>
      </w:r>
      <w:r>
        <w:t>IT</w:t>
      </w:r>
      <w:r w:rsidRPr="00D934F8">
        <w:rPr>
          <w:lang w:val="ru-RU"/>
        </w:rPr>
        <w:t xml:space="preserve">), правила </w:t>
      </w:r>
      <w:r>
        <w:t>firewall</w:t>
      </w:r>
      <w:r w:rsidRPr="00D934F8">
        <w:rPr>
          <w:lang w:val="ru-RU"/>
        </w:rPr>
        <w:t xml:space="preserve"> задокументированы.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Есть мониторинг (логи </w:t>
      </w:r>
      <w:r>
        <w:t>TLS</w:t>
      </w:r>
      <w:r w:rsidRPr="00D934F8">
        <w:rPr>
          <w:lang w:val="ru-RU"/>
        </w:rPr>
        <w:t>/брокера, метрики задержки/потерь).</w:t>
      </w:r>
    </w:p>
    <w:p w:rsidR="00797AEB" w:rsidRPr="00D934F8" w:rsidRDefault="00000000">
      <w:pPr>
        <w:pStyle w:val="21"/>
        <w:rPr>
          <w:lang w:val="ru-RU"/>
        </w:rPr>
      </w:pPr>
      <w:r w:rsidRPr="00D934F8">
        <w:rPr>
          <w:lang w:val="ru-RU"/>
        </w:rPr>
        <w:t>Короткая самопроверка (6 вопросов)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Почему </w:t>
      </w:r>
      <w:r>
        <w:t>NAT</w:t>
      </w:r>
      <w:r w:rsidRPr="00D934F8">
        <w:rPr>
          <w:lang w:val="ru-RU"/>
        </w:rPr>
        <w:t xml:space="preserve"> усложняет удалённое управление </w:t>
      </w:r>
      <w:r>
        <w:t>IoT</w:t>
      </w:r>
      <w:r w:rsidRPr="00D934F8">
        <w:rPr>
          <w:lang w:val="ru-RU"/>
        </w:rPr>
        <w:t>‑устройствами?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В чём разница между </w:t>
      </w:r>
      <w:r>
        <w:t>VPN</w:t>
      </w:r>
      <w:r w:rsidRPr="00D934F8">
        <w:rPr>
          <w:lang w:val="ru-RU"/>
        </w:rPr>
        <w:t xml:space="preserve"> и </w:t>
      </w:r>
      <w:r>
        <w:t>TLS</w:t>
      </w:r>
      <w:r w:rsidRPr="00D934F8">
        <w:rPr>
          <w:lang w:val="ru-RU"/>
        </w:rPr>
        <w:t>? Когда нужно оба?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Какие проверки делает клиент при </w:t>
      </w:r>
      <w:r>
        <w:t>TLS</w:t>
      </w:r>
      <w:r w:rsidRPr="00D934F8">
        <w:rPr>
          <w:lang w:val="ru-RU"/>
        </w:rPr>
        <w:t xml:space="preserve"> и зачем они нужны?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 xml:space="preserve">• Что даёт </w:t>
      </w:r>
      <w:r>
        <w:t>mTLS</w:t>
      </w:r>
      <w:r w:rsidRPr="00D934F8">
        <w:rPr>
          <w:lang w:val="ru-RU"/>
        </w:rPr>
        <w:t xml:space="preserve"> в </w:t>
      </w:r>
      <w:r>
        <w:t>IoT</w:t>
      </w:r>
      <w:r w:rsidRPr="00D934F8">
        <w:rPr>
          <w:lang w:val="ru-RU"/>
        </w:rPr>
        <w:t xml:space="preserve"> по сравнению с “пароль + </w:t>
      </w:r>
      <w:r>
        <w:t>TLS</w:t>
      </w:r>
      <w:r w:rsidRPr="00D934F8">
        <w:rPr>
          <w:lang w:val="ru-RU"/>
        </w:rPr>
        <w:t>”?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Как организовать ротацию и отзыв сертификатов устройств?</w:t>
      </w:r>
    </w:p>
    <w:p w:rsidR="00797AEB" w:rsidRPr="00D934F8" w:rsidRDefault="00000000">
      <w:pPr>
        <w:rPr>
          <w:lang w:val="ru-RU"/>
        </w:rPr>
      </w:pPr>
      <w:r w:rsidRPr="00D934F8">
        <w:rPr>
          <w:lang w:val="ru-RU"/>
        </w:rPr>
        <w:t>• Почему безопаснее доставлять команды через брокер по существующему исходящему соединению?</w:t>
      </w:r>
    </w:p>
    <w:sectPr w:rsidR="00797AEB" w:rsidRPr="00D93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464312">
    <w:abstractNumId w:val="8"/>
  </w:num>
  <w:num w:numId="2" w16cid:durableId="378941095">
    <w:abstractNumId w:val="6"/>
  </w:num>
  <w:num w:numId="3" w16cid:durableId="2121562180">
    <w:abstractNumId w:val="5"/>
  </w:num>
  <w:num w:numId="4" w16cid:durableId="533735969">
    <w:abstractNumId w:val="4"/>
  </w:num>
  <w:num w:numId="5" w16cid:durableId="1430852439">
    <w:abstractNumId w:val="7"/>
  </w:num>
  <w:num w:numId="6" w16cid:durableId="546140559">
    <w:abstractNumId w:val="3"/>
  </w:num>
  <w:num w:numId="7" w16cid:durableId="16276077">
    <w:abstractNumId w:val="2"/>
  </w:num>
  <w:num w:numId="8" w16cid:durableId="977608772">
    <w:abstractNumId w:val="1"/>
  </w:num>
  <w:num w:numId="9" w16cid:durableId="14994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97AEB"/>
    <w:rsid w:val="00AA1D8D"/>
    <w:rsid w:val="00B47730"/>
    <w:rsid w:val="00CB0664"/>
    <w:rsid w:val="00D934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2026-01-11T06:38:00Z</dcterms:created>
  <dcterms:modified xsi:type="dcterms:W3CDTF">2026-01-11T06:38:00Z</dcterms:modified>
  <cp:category/>
</cp:coreProperties>
</file>